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9f30" w14:textId="15f9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Белое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Белое ауылдық округінің 2025-2027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43903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жоғарғы тұрған бюджеттен берілетін нысаналы трансферттер 43903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Белое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елді мекендерде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Белое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елді мекендерде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Белое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елді мекендерде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