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8e2a" w14:textId="abe8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99370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99370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Воскресенов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