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5a39" w14:textId="4095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Қызыләскер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Қызыләскер ауылдық округінің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бюджетінде жоғарғы тұрған бюджеттен берілетін ағымдағы нысаналы трансферттер 51177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Қызыләскер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Қызыләскер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Қызыләскер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