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94fe" w14:textId="8cc9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Краснознамен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Краснознамен ауылдық округінің 2025-2027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44380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44380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Краснознамен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Краснознамен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Мамлют ауданы Краснознамен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