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3e7e" w14:textId="3993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Леденев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27 желтоқсандағы № 37/9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Леденев ауылдық округінің 2025-2027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50735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5639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45073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50735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бюджетінде жоғарғы тұрған бюджеттен берілетін ағымдағы нысаналы трансферттер 45073 мың теңге сомасында ескерілсін.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енгізіледi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37/9 шешіміне 1 -қосымша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Леденев ауылдық округінің 2025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37/9 шешіміне 2-қосымша</w:t>
            </w:r>
          </w:p>
        </w:tc>
      </w:tr>
    </w:tbl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Леденев ауылдық округінің 2026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37/9 шешіміне 3-қосымша</w:t>
            </w:r>
          </w:p>
        </w:tc>
      </w:tr>
    </w:tbl>
    <w:bookmarkStart w:name="z7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Леденев ауылдық округінің 2027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