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3896" w14:textId="a203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18/12 "Солтүстік Қазақстан облысы Мамлют ауданы Пригород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9 желтоқсандағы № 35/12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Пригород ауылдық округінің 2024-2026 жылдарға арналған бюджетін бекіту туралы" 2023 жылғы 29 желтоқсандағы № 18/12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Пригород ауылдық округінің 2024-2026 жылдарға арналған бюджеті осы шешімге тиісінше 1, 2 және 3-қосымшаларға сәйкес, соның ішінде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50634,5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7046,4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2434,6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41153,5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51279,7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645,2 мың теңге;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645,2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сәйкес жаңа редакцияда баяндалсын.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Пригород ауылдық округінің бюджетінің жобасы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 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