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eb5" w14:textId="ad6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Бике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188251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180261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188251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180261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Бике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Мемлекеттіңқаржыактивтерінсатудантүсетін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Бике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Бике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