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cc12" w14:textId="5e5c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Новомихайлов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Новомихайлов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246654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222549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246654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222549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Новомихайлов ауылдық округінің 2025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Новомихайлов ауылдық округінің 2026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Новомихайлов ауылдық округінің 2027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