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1e24" w14:textId="a141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Пригород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Пригород ауылдық округінің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38456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Пригород ауылдық округінің 2025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Пригород ауылдық округінің 2026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Пригород ауылдық округінің 2027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