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aed8" w14:textId="ad9a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Становое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Становое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49676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49676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Становое ауылдық округінің 2025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37/13 шешіміне 2 -қосымша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Становое ауылдық округінің 2026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Становое ауылдық округінің 2027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