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3c1" w14:textId="f178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аумағында жергілікті масштабтағы табиғи сипаттағы төтенше жағдайларды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2024 жылғы 5 сәуірдегі № 7 шешімі. Күші жойылды – Солтүстік Қазақстан облысы Тайынша ауданы әкімінің 2025 жылғы 22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Тайынша ауданы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 ті мемлекеттік басқару және өзін-өзі басқару туралы" Қазақстан Республикасы Заңының 33-бабы 1-тармағының 13) тармақшасына, "Азаматтық қорғау туралы" Қазақстан Республикасы Заңының 48-бабы және 50-бабының 2 тармағы 2) тармақшасына, "Табиғи және техногенді сипаттағы төтенше жағдайлардың сыныптамасын белгілеу туралы" Қазақстан Республикасы Төтенше жағдайлар министрінің міндетін атқарушысының 2013 жылғы 10 мамырдағы № 240 бұйрығыменсәйкес,Солтүстік Қазақстан облысы Тайынша ауданының төтенше жағдайлардың алдын алу және оларды жою жөніндегі комиссиясының кезектен тыс отырысының 2024 жылғы 04 сәуірдегі № 3 хаттамасы негізінде, Солтүстік Қазақстан облысы Тайынша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аумағында жергілікті масштабтағы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жоюға басшысы болып Тайынша ауданы әкімінің орынбасары Дюсембин Еркебұлан Ерболұлы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01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