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fc9f" w14:textId="da7f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27 желтоқсандағы № 107/9 "Солтүстік Қазақстан облысы Тайынша ауданының 2024-2026 жылдарға арналған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153/13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2024-2026 жылдарға арналған бюджетін бекіту туралы" 2024 жылғы 27 желтоқсандағы № 107/9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7771066,3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- 2542501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- 56762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5141803,3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8513983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- 25091,9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51688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- 26596,1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-768008,6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768008,6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- 489309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26596,1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305295,7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4-қосымшаға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каңтардан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 және 2023 жылы республикалық және облыстық бюджеттерден пайдаланылмаған (толық пайдаланылмаған) нысаналы трансферттерді қайтару есебінен 2024 жылға арналған аудандық бюджет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