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b7eec" w14:textId="07b7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Тихоокеан ауылдық округінің 2024-2026 жылдарға арналған бюджетін бекіту туралы" Солтүстік Қазақстан облысы Тайынша ауданы мәслихатының 2023 жылғы 29 желтоқсандағы № 122/9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19 сәуірдегі № 160/13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Тихоокеан ауылдық округінің 2024-2026 жылдарға арналған бюджетін бекіту туралы" Солтүстік Қазақстан облысы Тайынша ауданы мәслихатының 2023 жылғы 29 желтоқсандағы № 122/9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 Тихоокеан ауылдық округінің 2024-2026 жылдарға арналған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46442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41342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47944,1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-1502,1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1502,1 мың теңге" 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Осы шешімге 4-қосымшаға сәйкес, 2024 жылға арналған Тихоокеан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Тихоокеан ауылдық округінің 2024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бюджеттық қаражатардың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