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1238" w14:textId="3331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27 желтоқсандағы № 107/9 "Солтүстік Қазақстан облысы Тайынша ауданының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192/15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107/9 "Солтүстік Қазақстан облысы Тайынша ауданының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7492986,2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2542501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57277,7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4863207,5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8630025,9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25091,9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51688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26596,1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-1162131,6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1162131,6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883432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26596,1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305295,7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ауданды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