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a7945" w14:textId="c5a79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мәслихатының 2023 жылғы 29 желтоқсандағы № 124/9 "Солтүстік Қазақстан облысы Тайынша ауданы Чкалов ауылдық округінің 2024-2026 жылдарға арналған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2024 жылғы 8 тамыздағы № 194/15 шешiмi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Тайынша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Тайынша ауданы мәслихатының 2023 жылғы 29 желтоқсандағы № 124/9 "Солтүстік Қазақстан облысы Тайынша ауданы Чкалов ауылдық округінің 2024-2026 жылдарға арналған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Солтүстік Қазақстан облысы Тайынша ауданы Чкалов ауылдық округінің 2024 – 2026 жылдарға арналған бюджеті тиісінше осы шешімге 1, 2 және 3-қосымшаларға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264060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30745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233300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265414,7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 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-1354,7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- 1354,7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1354,7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6-1-тармақпен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Чкалов ауылдық округінің 2024 жылға арналған бюджет шығыстары осы шешімнің 4 қосымшасына сәйкес 2024 жылға 1 қаңтарға калыптасқан бюджет қаражатының бос қалдықтары есебінен көзделсін.";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4-қосымшамен толықтырылсын.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Тайынша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8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195/15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124/9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Чкалов ауылдық округінің 2024 жылға арналған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8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194/15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124/9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5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жылғы 1 қаңтарға қалыптасқан бюджеттік қаражаттардың бос қалдықтарын бағыттау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