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91ff" w14:textId="ad29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119/9 "Солтүстік Қазақстан облысы Тайыншы ауданы Летовочный ауылдық округінің 2024 – 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тамыздағы № 200/15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119/9 "Солтүстік Қазақстан облысы Тайынша ауданы Летовочный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Летовочный ауылдық округінің 2024-2026 жылдарға арналған бюджеті тиісінше 1, 2 және 3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120690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түсімдері – 8838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111852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121645,9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- 955,9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955,9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955,9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2024 жылға арналған Летовочный ауылдық округінің бюджетінде осы шешімнің 4-қосымшасына сәйкес қаржы жылының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Летовочный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