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5118" w14:textId="f0e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114/9 "Солтүстік Қазақстан облысы Тайынша ауданы Драгомир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203/15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114/9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Тайынша ауданы Драгомир ауылдық округінің 2024-2026 жылдарға арналған бюджетін бекіту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Драгомир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38483,1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