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07fe" w14:textId="94b0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2021 жылғы 14 шілдедегі № 57 "Солтүстік Қазақстан облысы Тайынша ауданының Тайынша қаласы, ауылдық округтердің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8 тамыздағы № 205/15 шешiмi</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Тайынша қаласы, ауылдық округтердің жергілікті қоғамдастық жиналысының регламентін бекіту туралы" 2021 жылғы 14 шілдедегі № 57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Тайынша ауданының Тайынша қаласы, ауылдық округтердің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6"/>
    <w:bookmarkStart w:name="z12" w:id="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7"/>
    <w:bookmarkStart w:name="z13" w:id="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8"/>
    <w:bookmarkStart w:name="z14" w:id="9"/>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9"/>
    <w:bookmarkStart w:name="z15" w:id="10"/>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10"/>
    <w:bookmarkStart w:name="z16" w:id="1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1"/>
    <w:bookmarkStart w:name="z17" w:id="12"/>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басқада ағымдағы мәселелерін талқылау".</w:t>
      </w:r>
    </w:p>
    <w:bookmarkEnd w:id="14"/>
    <w:bookmarkStart w:name="z20"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