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32a" w14:textId="d5e3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122/9 "Солтүстік Қазақстан облысы Тайынша ауданы Тихоокеан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20 қыркүйектегі № 212/16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122/9 "Солтүстік Қазақстан облысы Тайынша ауданы Тихоокеан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Тихоокеан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қыркүйегінен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