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2a6d" w14:textId="9192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117/9 "Солтүстік Қазақстан облысы Тайынша ауданы Келлер ауылдық округінің 2024-2026 жылдарға арналған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қарашадағы № 221/18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117/9 "Солтүстік Қазақстан облысы Тайынша ауданы Келлер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Келлер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87774,1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23933,9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61830,9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88469,1мың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-695,0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