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260c" w14:textId="9132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224/18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Чкалов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238042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199796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239396,7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– 1354,7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