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1e1f9" w14:textId="8e1e1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Тайынша ауданы мәслихатының 2023 жылғы 29 желтоқсандағы № 126/9 "Солтүстік Қазақстан облысы Тайыншы ауданы Яснополян ауылдық округінің 2024-2026 жылдарға арналған бюджетін бекіту туралы"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Тайынша ауданы мәслихатының 2024 жылғы 8 қарашадағы № 225/18 шешiмi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Тайынша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Тайынша ауданы мәслихатының 2023 жылғы 29 желтоқсандағы № 126/9 "Солтүстік Қазақстан облысы Тайынша ауданы Яснополян ауылдық округінің 2024-2026 жылдарға арналған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Солтүстік Қазақстан облысы Тайынша ауданы Яснополян ауылдық округінің 2024-2026 жылдарға арналған бюджеті тиісінше осы шешімнің 1,2 және 3-қосымшаларға сәйкес, оның ішінде 2024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111403,8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16755,1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94648,7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111604,3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- 200,5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200,5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200,5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</w:t>
      </w:r>
      <w:r>
        <w:rPr>
          <w:rFonts w:ascii="Times New Roman"/>
          <w:b w:val="false"/>
          <w:i w:val="false"/>
          <w:color w:val="000000"/>
          <w:sz w:val="28"/>
        </w:rPr>
        <w:t>4-1-тармақпен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"4-1. Осы шешімге 4-қосымшаға сәйкес 2024 жылға арналған Яснополян ауылдық округінің қаржылық жылдың басында қалыптасқан бюджет қаражатының бос қалдықтары есебінен шығыстар көзделсін.";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 осы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 w:val="false"/>
          <w:i w:val="false"/>
          <w:color w:val="000000"/>
          <w:sz w:val="28"/>
        </w:rPr>
        <w:t>4-қосымшамен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Тайынша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Бекшенов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8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225/18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Тайынша ауданы мәслихатының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29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126/9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4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Тайынша ауданы Яснополян ауылдық округінің 2024 жылға арналған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салықтар тауарларға, жұмыстарға және қызметтерге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94648,7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94648,7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94648,7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111604,3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37385,8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37385,8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36185,8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шығыстыры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Қолданылмаған (түгел қолданылмаған) мақсатты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8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225/18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126/9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55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жылғы 1 қаңтарға қалыптасқан бюджеттік қаражаттардың бос қалдықтарын бағыттау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