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3d81" w14:textId="5f03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112/9 "Солтүстік Қазақстан облысы Тайынша ауданы Большеизюм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қарашадағы № 226/18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112/9 "Солтүстік Қазақстан облысы Тайынша ауданы Большеизюм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Большеизюм ауылдық округінің 2024-2026 жылдарға арналған бюджеті тиісінше осы шешімнің 1,2 жене 3-қосымшаларына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80404,8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68338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80675,5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