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249d" w14:textId="8ff2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желтоқсадағы № 110/9 "Солтүстік Қазақстан облысы Тайынша ауданы Алабота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28 қарашадағы № 232/19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110/9 "Солтүстік Қазақстан облысы Тайынша ауданы Алабота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Алабота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–23112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