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8d32" w14:textId="dd38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123/9 "Солтүстік Қазақстан облысы Тайыншы ауданы Теңдік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28 қарашадағы № 234/19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123/9 "Солтүстік Қазақстан облысы Тайынша ауданы Теңдік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Теңдік ауылдық округінің 2024-2026 жылдарға арналған бюджеті тиісінше осы шешімнің 1,2 және 3-қосымшаларына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128012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123412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128213,4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мындай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шешімнің 4-қосымшасына сәйкес 2024 жылға арналған Теңдік ауылдық округінің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Теңдік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/толық пайданылмаған/ нысаналы трансфертерді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