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9c18" w14:textId="7329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119/9 "Солтүстік Қазақстан облысы Тайыншы ауданы Летовочный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28 қарашадағы № 236/19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119/9 "Солтүстік Қазақстан облысы Тайынша ауданы Летовочный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Летовочный ауылдық округінің 2024-2026 жылдарға арналған бюджеті тиісінше 1, 2 және 3 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151583,5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түсімдері – 11065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140518,5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152539,4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несиелеу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- 955,9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955,9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955,9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Летовочный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