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cf1c" w14:textId="1b1c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2023 жылғы 27 желтоқсандағы № 107/9 "Солтүстік Қазақстан облысы Тайынша ауданының 2024-2026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9 желтоқсандағы № 241/19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2024 жылғы 27 желтоқсандағы № 107/9 "Солтүстік Қазақстан облысы Тайынша ауданының 2024-2026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ауданының 2024-2026 жылдарға арналған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6838667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2365975,6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75032,4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32005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4365654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8120314,9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23256,4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49852,5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26596,1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мың теңге;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-1304904,3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1304904,3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–1026204,7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26596,1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305295,7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каңтардан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 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Әбдірахманова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241/19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ауданының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2365975,6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8120314,9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2595141,2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2595141,2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 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Бларасқа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-1304904,3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