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7d15" w14:textId="8e87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2023 жылғы 29 желтоқсандағы № 124/9 "Солтүстік Қазақстан облысы Тайынша ауданы Чкалов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11 желтоқсандағы № 243/19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124/9 "Солтүстік Қазақстан облысы Тайынша ауданы Чкалов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Чкалов ауылдық округінің 2024-2026 жылдарға арналған бюджетітиісінше осы шешімге 1, 2 және 3-қосымшаларға сәйкес, оның ішінде 2024 жылға мынадай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239692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–201446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–241046,7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