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783aa" w14:textId="1a783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ұйымдар жұмыскерлерінің лауазымдық айлықақыларына ынталандыру үстемеақыларын белгілеу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2024 жылғы 25 желтоқсандағы № 245/20 шешiмi</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2-тармағымен.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5-тармағы 3) тармақшасына сәйкес, Солтүстік Қазақстан облысы Тайынша ауданының мәслихаты ШЕШІМ ҚАБЫЛДАДЫ:</w:t>
      </w:r>
    </w:p>
    <w:bookmarkEnd w:id="1"/>
    <w:bookmarkStart w:name="z6" w:id="2"/>
    <w:p>
      <w:pPr>
        <w:spacing w:after="0"/>
        <w:ind w:left="0"/>
        <w:jc w:val="both"/>
      </w:pPr>
      <w:r>
        <w:rPr>
          <w:rFonts w:ascii="Times New Roman"/>
          <w:b w:val="false"/>
          <w:i w:val="false"/>
          <w:color w:val="000000"/>
          <w:sz w:val="28"/>
        </w:rPr>
        <w:t>
      1. Осы шешімнің 1, 2, 3 және 4 қосымшаларына сәйкес Тайынша ауданның жергілікті атқарушы органы айқындаған тәртіппен және шарттарда жергілікті бюджеттен қаржыландырылатын ұйымдар жұмыскерлерінің лауазымдық айлықақыларына ынталандыру үстемеақылары белгіленсін.</w:t>
      </w:r>
    </w:p>
    <w:bookmarkEnd w:id="2"/>
    <w:bookmarkStart w:name="z7" w:id="3"/>
    <w:p>
      <w:pPr>
        <w:spacing w:after="0"/>
        <w:ind w:left="0"/>
        <w:jc w:val="both"/>
      </w:pPr>
      <w:r>
        <w:rPr>
          <w:rFonts w:ascii="Times New Roman"/>
          <w:b w:val="false"/>
          <w:i w:val="false"/>
          <w:color w:val="000000"/>
          <w:sz w:val="28"/>
        </w:rPr>
        <w:t>
      2. Осы шешім 2025 жылғы 1 шілдеден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Тайынша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245/20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4"/>
    <w:p>
      <w:pPr>
        <w:spacing w:after="0"/>
        <w:ind w:left="0"/>
        <w:jc w:val="left"/>
      </w:pPr>
      <w:r>
        <w:rPr>
          <w:rFonts w:ascii="Times New Roman"/>
          <w:b/>
          <w:i w:val="false"/>
          <w:color w:val="000000"/>
        </w:rPr>
        <w:t xml:space="preserve"> Жергілікті бюджеттен қаржыландырылатын және мынадай ұйымдардағы жұмыскерлерге жататын қызметкерлердің лауазымдық айлықақыларына ынталандырушы үстемеақылар (біліктілік разряды) :</w:t>
      </w:r>
    </w:p>
    <w:bookmarkEnd w:id="4"/>
    <w:bookmarkStart w:name="z15" w:id="5"/>
    <w:p>
      <w:pPr>
        <w:spacing w:after="0"/>
        <w:ind w:left="0"/>
        <w:jc w:val="both"/>
      </w:pPr>
      <w:r>
        <w:rPr>
          <w:rFonts w:ascii="Times New Roman"/>
          <w:b w:val="false"/>
          <w:i w:val="false"/>
          <w:color w:val="000000"/>
          <w:sz w:val="28"/>
        </w:rPr>
        <w:t>
      1) "Солтүстік Қазақстан облысы Тайынша ауданы әкімінің аппараты" коммуналдық мемлекеттік мекемесі;</w:t>
      </w:r>
    </w:p>
    <w:bookmarkEnd w:id="5"/>
    <w:bookmarkStart w:name="z16" w:id="6"/>
    <w:p>
      <w:pPr>
        <w:spacing w:after="0"/>
        <w:ind w:left="0"/>
        <w:jc w:val="both"/>
      </w:pPr>
      <w:r>
        <w:rPr>
          <w:rFonts w:ascii="Times New Roman"/>
          <w:b w:val="false"/>
          <w:i w:val="false"/>
          <w:color w:val="000000"/>
          <w:sz w:val="28"/>
        </w:rPr>
        <w:t>
      2) "Солтүстік Қазақстан облысы Тайынша ауданы мәслихатының аппараты" коммуналдық мемлекеттік мекемесі;</w:t>
      </w:r>
    </w:p>
    <w:bookmarkEnd w:id="6"/>
    <w:bookmarkStart w:name="z17" w:id="7"/>
    <w:p>
      <w:pPr>
        <w:spacing w:after="0"/>
        <w:ind w:left="0"/>
        <w:jc w:val="both"/>
      </w:pPr>
      <w:r>
        <w:rPr>
          <w:rFonts w:ascii="Times New Roman"/>
          <w:b w:val="false"/>
          <w:i w:val="false"/>
          <w:color w:val="000000"/>
          <w:sz w:val="28"/>
        </w:rPr>
        <w:t>
      3) "Солтүстік Қазақстан облысы Тайынша ауданы әкімдігінің жұмыспен қамту және әлеуметтік бағдарламалар бөлімі" коммуналдық мемлекеттік мекемесі;</w:t>
      </w:r>
    </w:p>
    <w:bookmarkEnd w:id="7"/>
    <w:bookmarkStart w:name="z18" w:id="8"/>
    <w:p>
      <w:pPr>
        <w:spacing w:after="0"/>
        <w:ind w:left="0"/>
        <w:jc w:val="both"/>
      </w:pPr>
      <w:r>
        <w:rPr>
          <w:rFonts w:ascii="Times New Roman"/>
          <w:b w:val="false"/>
          <w:i w:val="false"/>
          <w:color w:val="000000"/>
          <w:sz w:val="28"/>
        </w:rPr>
        <w:t>
      4) "Солтүстік Қазақстан облысы Тайынша ауданы әкімдігінің экономика және қаржы бөлімі" коммуналдық мемлекеттік мекемесі;</w:t>
      </w:r>
    </w:p>
    <w:bookmarkEnd w:id="8"/>
    <w:bookmarkStart w:name="z19" w:id="9"/>
    <w:p>
      <w:pPr>
        <w:spacing w:after="0"/>
        <w:ind w:left="0"/>
        <w:jc w:val="both"/>
      </w:pPr>
      <w:r>
        <w:rPr>
          <w:rFonts w:ascii="Times New Roman"/>
          <w:b w:val="false"/>
          <w:i w:val="false"/>
          <w:color w:val="000000"/>
          <w:sz w:val="28"/>
        </w:rPr>
        <w:t>
      5) "Солтүстік Қазақстан облысы Тайынша ауданының ішкі саясат бөлімі" коммуналдық мемлекеттік мекемесі;</w:t>
      </w:r>
    </w:p>
    <w:bookmarkEnd w:id="9"/>
    <w:bookmarkStart w:name="z20" w:id="10"/>
    <w:p>
      <w:pPr>
        <w:spacing w:after="0"/>
        <w:ind w:left="0"/>
        <w:jc w:val="both"/>
      </w:pPr>
      <w:r>
        <w:rPr>
          <w:rFonts w:ascii="Times New Roman"/>
          <w:b w:val="false"/>
          <w:i w:val="false"/>
          <w:color w:val="000000"/>
          <w:sz w:val="28"/>
        </w:rPr>
        <w:t>
      5) "Солтүстік Қазақстан облысы Тайынша ауданы әкімдігінің мәдениет, тілдерді дамыту, дене тәрбиесі және спорт бөлімі" коммуналдық мемлекеттік мекемесі;</w:t>
      </w:r>
    </w:p>
    <w:bookmarkEnd w:id="10"/>
    <w:bookmarkStart w:name="z21" w:id="11"/>
    <w:p>
      <w:pPr>
        <w:spacing w:after="0"/>
        <w:ind w:left="0"/>
        <w:jc w:val="both"/>
      </w:pPr>
      <w:r>
        <w:rPr>
          <w:rFonts w:ascii="Times New Roman"/>
          <w:b w:val="false"/>
          <w:i w:val="false"/>
          <w:color w:val="000000"/>
          <w:sz w:val="28"/>
        </w:rPr>
        <w:t>
      6) "Солтүстік Қазақстан облысы Тайынша ауданы әкімдігінің кәсіпкерлік бөлімі" коммуналдық мемлекеттік мекемесі;</w:t>
      </w:r>
    </w:p>
    <w:bookmarkEnd w:id="11"/>
    <w:bookmarkStart w:name="z22" w:id="12"/>
    <w:p>
      <w:pPr>
        <w:spacing w:after="0"/>
        <w:ind w:left="0"/>
        <w:jc w:val="both"/>
      </w:pPr>
      <w:r>
        <w:rPr>
          <w:rFonts w:ascii="Times New Roman"/>
          <w:b w:val="false"/>
          <w:i w:val="false"/>
          <w:color w:val="000000"/>
          <w:sz w:val="28"/>
        </w:rPr>
        <w:t>
      7) "Солтүстік Қазақстан облысы Тайынша ауданы әкімдігінің ауыл шаруашылығы және ветеринария бөлімі" коммуналдық мемлекеттік мекемесі;</w:t>
      </w:r>
    </w:p>
    <w:bookmarkEnd w:id="12"/>
    <w:bookmarkStart w:name="z23" w:id="13"/>
    <w:p>
      <w:pPr>
        <w:spacing w:after="0"/>
        <w:ind w:left="0"/>
        <w:jc w:val="both"/>
      </w:pPr>
      <w:r>
        <w:rPr>
          <w:rFonts w:ascii="Times New Roman"/>
          <w:b w:val="false"/>
          <w:i w:val="false"/>
          <w:color w:val="000000"/>
          <w:sz w:val="28"/>
        </w:rPr>
        <w:t>
      8) "Солтүстік Қазақстан облысы Тайынша ауданы әкімдігінің жер қатынастары бөлімі" коммуналдық мемлекеттік мекемесі;</w:t>
      </w:r>
    </w:p>
    <w:bookmarkEnd w:id="13"/>
    <w:bookmarkStart w:name="z24" w:id="14"/>
    <w:p>
      <w:pPr>
        <w:spacing w:after="0"/>
        <w:ind w:left="0"/>
        <w:jc w:val="both"/>
      </w:pPr>
      <w:r>
        <w:rPr>
          <w:rFonts w:ascii="Times New Roman"/>
          <w:b w:val="false"/>
          <w:i w:val="false"/>
          <w:color w:val="000000"/>
          <w:sz w:val="28"/>
        </w:rPr>
        <w:t>
      9) "Солтүстік Қазақстан облысы Тайынша ауданы әкімдігінің кәсіпкерлік бөлімі" коммуналдық мемлекеттік мекемесі;</w:t>
      </w:r>
    </w:p>
    <w:bookmarkEnd w:id="14"/>
    <w:bookmarkStart w:name="z25" w:id="15"/>
    <w:p>
      <w:pPr>
        <w:spacing w:after="0"/>
        <w:ind w:left="0"/>
        <w:jc w:val="both"/>
      </w:pPr>
      <w:r>
        <w:rPr>
          <w:rFonts w:ascii="Times New Roman"/>
          <w:b w:val="false"/>
          <w:i w:val="false"/>
          <w:color w:val="000000"/>
          <w:sz w:val="28"/>
        </w:rPr>
        <w:t>
      10) "Солтүстік Қазақстан облысы Тайынша ауданы әкімдігінің сәулет, құрылыс, тұрғын үй-коммуналдық шаруашылық, жолаушылар көлігі және автомобиль жолдары бөлімі" коммуналдық мемлекеттік мекемесі;</w:t>
      </w:r>
    </w:p>
    <w:bookmarkEnd w:id="15"/>
    <w:bookmarkStart w:name="z26" w:id="16"/>
    <w:p>
      <w:pPr>
        <w:spacing w:after="0"/>
        <w:ind w:left="0"/>
        <w:jc w:val="both"/>
      </w:pPr>
      <w:r>
        <w:rPr>
          <w:rFonts w:ascii="Times New Roman"/>
          <w:b w:val="false"/>
          <w:i w:val="false"/>
          <w:color w:val="000000"/>
          <w:sz w:val="28"/>
        </w:rPr>
        <w:t>
      11) "Солтүстік Қазақстан облысы Тайынша ауданы әкімдігінің Абай ауылдық округі әкімінің аппараты" коммуналдық мемлекеттік мекемесі;</w:t>
      </w:r>
    </w:p>
    <w:bookmarkEnd w:id="16"/>
    <w:bookmarkStart w:name="z27" w:id="17"/>
    <w:p>
      <w:pPr>
        <w:spacing w:after="0"/>
        <w:ind w:left="0"/>
        <w:jc w:val="both"/>
      </w:pPr>
      <w:r>
        <w:rPr>
          <w:rFonts w:ascii="Times New Roman"/>
          <w:b w:val="false"/>
          <w:i w:val="false"/>
          <w:color w:val="000000"/>
          <w:sz w:val="28"/>
        </w:rPr>
        <w:t>
      12) "Солтүстік Қазақстан облысы Тайынша ауданы әкімдігінің Алабота ауылдық округі әкімінің аппараты" коммуналдық мемлекеттік мекемесі;</w:t>
      </w:r>
    </w:p>
    <w:bookmarkEnd w:id="17"/>
    <w:bookmarkStart w:name="z28" w:id="18"/>
    <w:p>
      <w:pPr>
        <w:spacing w:after="0"/>
        <w:ind w:left="0"/>
        <w:jc w:val="both"/>
      </w:pPr>
      <w:r>
        <w:rPr>
          <w:rFonts w:ascii="Times New Roman"/>
          <w:b w:val="false"/>
          <w:i w:val="false"/>
          <w:color w:val="000000"/>
          <w:sz w:val="28"/>
        </w:rPr>
        <w:t>
      13) "Солтүстік Қазақстан облысы Тайынша ауданы әкімдігінің Амандық ауылдық округі әкімінің аппараты" коммуналдық мемлекеттік мекемесі;</w:t>
      </w:r>
    </w:p>
    <w:bookmarkEnd w:id="18"/>
    <w:bookmarkStart w:name="z29" w:id="19"/>
    <w:p>
      <w:pPr>
        <w:spacing w:after="0"/>
        <w:ind w:left="0"/>
        <w:jc w:val="both"/>
      </w:pPr>
      <w:r>
        <w:rPr>
          <w:rFonts w:ascii="Times New Roman"/>
          <w:b w:val="false"/>
          <w:i w:val="false"/>
          <w:color w:val="000000"/>
          <w:sz w:val="28"/>
        </w:rPr>
        <w:t>
      14) "Солтүстік Қазақстан облысы Тайынша ауданы әкімдігінің Большеизюм ауылдық округі әкімінің аппараты" коммуналдық мемлекеттік мекемесі;</w:t>
      </w:r>
    </w:p>
    <w:bookmarkEnd w:id="19"/>
    <w:bookmarkStart w:name="z30" w:id="20"/>
    <w:p>
      <w:pPr>
        <w:spacing w:after="0"/>
        <w:ind w:left="0"/>
        <w:jc w:val="both"/>
      </w:pPr>
      <w:r>
        <w:rPr>
          <w:rFonts w:ascii="Times New Roman"/>
          <w:b w:val="false"/>
          <w:i w:val="false"/>
          <w:color w:val="000000"/>
          <w:sz w:val="28"/>
        </w:rPr>
        <w:t>
      15) "Солтүстік Қазақстан облысы Тайынша ауданы әкімдігінің Драгомировка ауылдық округі әкімінің аппараты" коммуналдық мемлекеттік мекемесі;</w:t>
      </w:r>
    </w:p>
    <w:bookmarkEnd w:id="20"/>
    <w:bookmarkStart w:name="z31" w:id="21"/>
    <w:p>
      <w:pPr>
        <w:spacing w:after="0"/>
        <w:ind w:left="0"/>
        <w:jc w:val="both"/>
      </w:pPr>
      <w:r>
        <w:rPr>
          <w:rFonts w:ascii="Times New Roman"/>
          <w:b w:val="false"/>
          <w:i w:val="false"/>
          <w:color w:val="000000"/>
          <w:sz w:val="28"/>
        </w:rPr>
        <w:t>
      16) "Солтүстік Қазақстан облысы Тайынша ауданы әкімдігінің Донецк ауылдық округі әкімінің аппараты" коммуналдық мемлекеттік мекемесі;</w:t>
      </w:r>
    </w:p>
    <w:bookmarkEnd w:id="21"/>
    <w:bookmarkStart w:name="z32" w:id="22"/>
    <w:p>
      <w:pPr>
        <w:spacing w:after="0"/>
        <w:ind w:left="0"/>
        <w:jc w:val="both"/>
      </w:pPr>
      <w:r>
        <w:rPr>
          <w:rFonts w:ascii="Times New Roman"/>
          <w:b w:val="false"/>
          <w:i w:val="false"/>
          <w:color w:val="000000"/>
          <w:sz w:val="28"/>
        </w:rPr>
        <w:t>
      17) "Солтүстік Қазақстан облысы Тайынша ауданы әкімдігінің Зеленогай ауылдық округі әкімінің аппараты" коммуналдық мемлекеттік мекемесі;</w:t>
      </w:r>
    </w:p>
    <w:bookmarkEnd w:id="22"/>
    <w:bookmarkStart w:name="z33" w:id="23"/>
    <w:p>
      <w:pPr>
        <w:spacing w:after="0"/>
        <w:ind w:left="0"/>
        <w:jc w:val="both"/>
      </w:pPr>
      <w:r>
        <w:rPr>
          <w:rFonts w:ascii="Times New Roman"/>
          <w:b w:val="false"/>
          <w:i w:val="false"/>
          <w:color w:val="000000"/>
          <w:sz w:val="28"/>
        </w:rPr>
        <w:t>
      18) "Солтүстік Қазақстан облысы Тайынша ауданы әкімдігінің Келлер ауылдық округі әкімінің аппараты" коммуналдық мемлекеттік мекемесі;</w:t>
      </w:r>
    </w:p>
    <w:bookmarkEnd w:id="23"/>
    <w:bookmarkStart w:name="z34" w:id="24"/>
    <w:p>
      <w:pPr>
        <w:spacing w:after="0"/>
        <w:ind w:left="0"/>
        <w:jc w:val="both"/>
      </w:pPr>
      <w:r>
        <w:rPr>
          <w:rFonts w:ascii="Times New Roman"/>
          <w:b w:val="false"/>
          <w:i w:val="false"/>
          <w:color w:val="000000"/>
          <w:sz w:val="28"/>
        </w:rPr>
        <w:t>
      19) "Солтүстік Қазақстан облысы Тайынша ауданы әкімдігінің Киров ауылдық округі әкімінің аппараты" коммуналдық мемлекеттік мекемесі;</w:t>
      </w:r>
    </w:p>
    <w:bookmarkEnd w:id="24"/>
    <w:bookmarkStart w:name="z35" w:id="25"/>
    <w:p>
      <w:pPr>
        <w:spacing w:after="0"/>
        <w:ind w:left="0"/>
        <w:jc w:val="both"/>
      </w:pPr>
      <w:r>
        <w:rPr>
          <w:rFonts w:ascii="Times New Roman"/>
          <w:b w:val="false"/>
          <w:i w:val="false"/>
          <w:color w:val="000000"/>
          <w:sz w:val="28"/>
        </w:rPr>
        <w:t>
      20) "Солтүстік Қазақстан облысы Тайынша ауданы әкімдігінің Краснополян ауылдық округі әкімінің аппараты" коммуналдық мемлекеттік мекемесі;</w:t>
      </w:r>
    </w:p>
    <w:bookmarkEnd w:id="25"/>
    <w:bookmarkStart w:name="z36" w:id="26"/>
    <w:p>
      <w:pPr>
        <w:spacing w:after="0"/>
        <w:ind w:left="0"/>
        <w:jc w:val="both"/>
      </w:pPr>
      <w:r>
        <w:rPr>
          <w:rFonts w:ascii="Times New Roman"/>
          <w:b w:val="false"/>
          <w:i w:val="false"/>
          <w:color w:val="000000"/>
          <w:sz w:val="28"/>
        </w:rPr>
        <w:t>
      21) "Солтүстік Қазақстан облысы Тайынша ауданы әкімдігінің Летовочный ауылдық округі әкімінің аппараты" коммуналдық мемлекеттік мекемесі;</w:t>
      </w:r>
    </w:p>
    <w:bookmarkEnd w:id="26"/>
    <w:bookmarkStart w:name="z37" w:id="27"/>
    <w:p>
      <w:pPr>
        <w:spacing w:after="0"/>
        <w:ind w:left="0"/>
        <w:jc w:val="both"/>
      </w:pPr>
      <w:r>
        <w:rPr>
          <w:rFonts w:ascii="Times New Roman"/>
          <w:b w:val="false"/>
          <w:i w:val="false"/>
          <w:color w:val="000000"/>
          <w:sz w:val="28"/>
        </w:rPr>
        <w:t>
      22) "Солтүстік Қазақстан облысы Тайынша ауданы әкімдігінің Мироновка ауылдық округі әкімінің аппараты" коммуналдық мемлекеттік мекемесі;</w:t>
      </w:r>
    </w:p>
    <w:bookmarkEnd w:id="27"/>
    <w:bookmarkStart w:name="z38" w:id="28"/>
    <w:p>
      <w:pPr>
        <w:spacing w:after="0"/>
        <w:ind w:left="0"/>
        <w:jc w:val="both"/>
      </w:pPr>
      <w:r>
        <w:rPr>
          <w:rFonts w:ascii="Times New Roman"/>
          <w:b w:val="false"/>
          <w:i w:val="false"/>
          <w:color w:val="000000"/>
          <w:sz w:val="28"/>
        </w:rPr>
        <w:t>
      23) "Солтүстік Қазақстан облысы Тайынша ауданы әкімдігінің Рощинск ауылдық округі әкімінің аппараты" коммуналдық мемлекеттік мекемесі;</w:t>
      </w:r>
    </w:p>
    <w:bookmarkEnd w:id="28"/>
    <w:bookmarkStart w:name="z39" w:id="29"/>
    <w:p>
      <w:pPr>
        <w:spacing w:after="0"/>
        <w:ind w:left="0"/>
        <w:jc w:val="both"/>
      </w:pPr>
      <w:r>
        <w:rPr>
          <w:rFonts w:ascii="Times New Roman"/>
          <w:b w:val="false"/>
          <w:i w:val="false"/>
          <w:color w:val="000000"/>
          <w:sz w:val="28"/>
        </w:rPr>
        <w:t>
      24) "Солтүстік Қазақстан облысы Тайынша ауданы әкімдігінің Тихоокеан ауылдық округі әкімінің аппараты" коммуналдық мемлекеттік мекемесі;</w:t>
      </w:r>
    </w:p>
    <w:bookmarkEnd w:id="29"/>
    <w:bookmarkStart w:name="z40" w:id="30"/>
    <w:p>
      <w:pPr>
        <w:spacing w:after="0"/>
        <w:ind w:left="0"/>
        <w:jc w:val="both"/>
      </w:pPr>
      <w:r>
        <w:rPr>
          <w:rFonts w:ascii="Times New Roman"/>
          <w:b w:val="false"/>
          <w:i w:val="false"/>
          <w:color w:val="000000"/>
          <w:sz w:val="28"/>
        </w:rPr>
        <w:t>
      25) "Солтүстік Қазақстан облысы Тайынша ауданы әкімдігінің Теңдік ауылдық округі әкімінің аппараты" коммуналдық мемлекеттік мекемесі;</w:t>
      </w:r>
    </w:p>
    <w:bookmarkEnd w:id="30"/>
    <w:bookmarkStart w:name="z41" w:id="31"/>
    <w:p>
      <w:pPr>
        <w:spacing w:after="0"/>
        <w:ind w:left="0"/>
        <w:jc w:val="both"/>
      </w:pPr>
      <w:r>
        <w:rPr>
          <w:rFonts w:ascii="Times New Roman"/>
          <w:b w:val="false"/>
          <w:i w:val="false"/>
          <w:color w:val="000000"/>
          <w:sz w:val="28"/>
        </w:rPr>
        <w:t>
      26) "Солтүстік Қазақстан облысы Тайынша ауданы әкімдігінің Чермошнян ауылдық округі әкімінің аппараты" коммуналдық мемлекеттік мекемесі;</w:t>
      </w:r>
    </w:p>
    <w:bookmarkEnd w:id="31"/>
    <w:bookmarkStart w:name="z42" w:id="32"/>
    <w:p>
      <w:pPr>
        <w:spacing w:after="0"/>
        <w:ind w:left="0"/>
        <w:jc w:val="both"/>
      </w:pPr>
      <w:r>
        <w:rPr>
          <w:rFonts w:ascii="Times New Roman"/>
          <w:b w:val="false"/>
          <w:i w:val="false"/>
          <w:color w:val="000000"/>
          <w:sz w:val="28"/>
        </w:rPr>
        <w:t>
      27) "Солтүстік Қазақстан облысы Тайынша ауданы әкімдігінің Чкалов ауылдық округі әкімінің аппараты" коммуналдық мемлекеттік мекемесі;</w:t>
      </w:r>
    </w:p>
    <w:bookmarkEnd w:id="32"/>
    <w:bookmarkStart w:name="z43" w:id="33"/>
    <w:p>
      <w:pPr>
        <w:spacing w:after="0"/>
        <w:ind w:left="0"/>
        <w:jc w:val="both"/>
      </w:pPr>
      <w:r>
        <w:rPr>
          <w:rFonts w:ascii="Times New Roman"/>
          <w:b w:val="false"/>
          <w:i w:val="false"/>
          <w:color w:val="000000"/>
          <w:sz w:val="28"/>
        </w:rPr>
        <w:t>
      28) "Солтүстік Қазақстан облысы Тайынша ауданы әкімдігінің Яснополян ауылдық округі әкімінің аппараты" коммуналдық мемлекеттік мекемесі;</w:t>
      </w:r>
    </w:p>
    <w:bookmarkEnd w:id="33"/>
    <w:bookmarkStart w:name="z44" w:id="34"/>
    <w:p>
      <w:pPr>
        <w:spacing w:after="0"/>
        <w:ind w:left="0"/>
        <w:jc w:val="both"/>
      </w:pPr>
      <w:r>
        <w:rPr>
          <w:rFonts w:ascii="Times New Roman"/>
          <w:b w:val="false"/>
          <w:i w:val="false"/>
          <w:color w:val="000000"/>
          <w:sz w:val="28"/>
        </w:rPr>
        <w:t>
      29) "Солтүстік Қазақстан облысы Тайынша ауданы әкімдігінің Тайынша қаласы әкімінің аппараты" коммуналдық мемлекеттік мекемесі;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жалақыға үстемеақы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хатшысы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Көшіру-көбейту машиналарының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жөніндегі редакторы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(от жағушы)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үй-жайларды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(жұмысшы)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245/20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0" w:id="35"/>
    <w:p>
      <w:pPr>
        <w:spacing w:after="0"/>
        <w:ind w:left="0"/>
        <w:jc w:val="left"/>
      </w:pPr>
      <w:r>
        <w:rPr>
          <w:rFonts w:ascii="Times New Roman"/>
          <w:b/>
          <w:i w:val="false"/>
          <w:color w:val="000000"/>
        </w:rPr>
        <w:t xml:space="preserve"> Жергілікті бюджеттен қаржыландырылатын және жұмысшыларға жататын "Солтүстік Қазақстан облысы Тайынша ауданы әкімдігінің ішкі саясат бөлімі" коммуналдық мемлекеттік мекемесінің "Жастар ресурстық орталығы" коммуналдық мемлекеттік мекемесі қызметкерлерінің лауазымдық жалақыларына ынталандырушы үстемеақылар (біліктілік разряды)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жалақыға үстемеақы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үй-жайларды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245/20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6" w:id="36"/>
    <w:p>
      <w:pPr>
        <w:spacing w:after="0"/>
        <w:ind w:left="0"/>
        <w:jc w:val="left"/>
      </w:pPr>
      <w:r>
        <w:rPr>
          <w:rFonts w:ascii="Times New Roman"/>
          <w:b/>
          <w:i w:val="false"/>
          <w:color w:val="000000"/>
        </w:rPr>
        <w:t xml:space="preserve"> Жергілікті бюджеттен қаржыландырылатын және жұмысшыларға жататын "Солтүстік Қазақстан облысы Тайынша ауданы әкімдігінің мәдениет, тілдерді дамыту, дене тәрбиесі және спорт бөлімі" коммуналдық мемлекеттік мекемесінің "Орталықтандырылған кітапханалық жүйесі" коммуналдық мемлекеттік мекемесі қызметкерлерінің лауазымдық жалақыларына ынталандырушы үстемеақылар (біліктілік разряды)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жалақыға үстемеақы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жұмысшы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үй-жайларды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245/20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62" w:id="37"/>
    <w:p>
      <w:pPr>
        <w:spacing w:after="0"/>
        <w:ind w:left="0"/>
        <w:jc w:val="left"/>
      </w:pPr>
      <w:r>
        <w:rPr>
          <w:rFonts w:ascii="Times New Roman"/>
          <w:b/>
          <w:i w:val="false"/>
          <w:color w:val="000000"/>
        </w:rPr>
        <w:t xml:space="preserve"> Жергілікті бюджеттен қаржыландырылатын және жұмысшыларға жататын "Солтүстік Қазақстан облысы Тайынша ауданы әкімдігінің мәдениет, тілдерді дамыту, дене тәрбиесі және спорт бөлімі" коммуналдық мемлекеттік мекемесінің "Аудандық мәдениет үйі" мемлекеттік коммуналдық қазыналық кәсіпорны қызметкерлерінің лауазымдық жалақыларына ынталандырушы үстемеақылар (біліктілік разряды)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8"/>
          <w:p>
            <w:pPr>
              <w:spacing w:after="20"/>
              <w:ind w:left="20"/>
              <w:jc w:val="both"/>
            </w:pPr>
            <w:r>
              <w:rPr>
                <w:rFonts w:ascii="Times New Roman"/>
                <w:b w:val="false"/>
                <w:i w:val="false"/>
                <w:color w:val="000000"/>
                <w:sz w:val="20"/>
              </w:rPr>
              <w:t xml:space="preserve">
№ </w:t>
            </w:r>
          </w:p>
          <w:bookmarkEnd w:id="38"/>
          <w:p>
            <w:pPr>
              <w:spacing w:after="20"/>
              <w:ind w:left="20"/>
              <w:jc w:val="both"/>
            </w:pPr>
            <w:r>
              <w:rPr>
                <w:rFonts w:ascii="Times New Roman"/>
                <w:b w:val="false"/>
                <w:i w:val="false"/>
                <w:color w:val="000000"/>
                <w:sz w:val="20"/>
              </w:rPr>
              <w:t>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жалақыға үстемеақы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(от жағушы)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үй-жайларды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