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08a4" w14:textId="12d0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қолдауы көрсету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2024 жылғы 25 желтоқсандағы № 246/20 шешiмi</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3-тармағымен.</w:t>
      </w:r>
    </w:p>
    <w:bookmarkEnd w:id="0"/>
    <w:bookmarkStart w:name="z5"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Солтүстік Қазақстан облысы Тайынша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2025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2"/>
    <w:bookmarkStart w:name="z7"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8" w:id="4"/>
    <w:p>
      <w:pPr>
        <w:spacing w:after="0"/>
        <w:ind w:left="0"/>
        <w:jc w:val="both"/>
      </w:pPr>
      <w:r>
        <w:rPr>
          <w:rFonts w:ascii="Times New Roman"/>
          <w:b w:val="false"/>
          <w:i w:val="false"/>
          <w:color w:val="000000"/>
          <w:sz w:val="28"/>
        </w:rPr>
        <w:t>
      2) тұрғын үй сатып алу немесе салу үшін әлеуметтік қолдау – екі мың еселік айлық есептік көрсеткіштен аспайтын сомада бюджеттік кредит.</w:t>
      </w:r>
    </w:p>
    <w:bookmarkEnd w:id="4"/>
    <w:bookmarkStart w:name="z9" w:id="5"/>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5"/>
    <w:bookmarkStart w:name="z10" w:id="6"/>
    <w:p>
      <w:pPr>
        <w:spacing w:after="0"/>
        <w:ind w:left="0"/>
        <w:jc w:val="both"/>
      </w:pPr>
      <w:r>
        <w:rPr>
          <w:rFonts w:ascii="Times New Roman"/>
          <w:b w:val="false"/>
          <w:i w:val="false"/>
          <w:color w:val="000000"/>
          <w:sz w:val="28"/>
        </w:rPr>
        <w:t>
      3. Осы шешім ресми жариялануға жатады және 2025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