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93c0" w14:textId="6529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Зеленогай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257/20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Зеленогай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Зеленогай ауылдық округі бюджетінің кірістері Қазақстан Республикасы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Зеленогай ауылдық округінің бюджетінде 31 мың теңге сомасында республикалық бюджеттен ағымдағы нысаналы трансферттер түсімі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Зеленогай ауылдық округінің бюджетінде аудандық бюджеттен 824 мың теңге нысаналы ағымдағы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2025 жылға арналған Зеленогай ауылдық округінің бюджетіне берілетін бюджеттік субвенция 29877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2026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2027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