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1d5b" w14:textId="3d31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Киров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259/20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Киров ауылдық округінің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213296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201028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213296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 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 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дыөтеу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 латын қалдықтары – 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Киров ауылдық округі бюджетінің кірістері Қазақстан Республикасы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Киров ауылдық округінің бюджетінде 97 мың теңге сомасында республикалық бюджеттен ағымдағы нысаналы трансферттер түсімі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Киров ауылдық округінің 2025 жылға арналған бюджетінде облыстық бюджеттен 150000 мың теңге сомасында ағымдағы нысаналы трансферттер түсімі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Киров ауылдық округінің бюджетінде аудандық бюджеттен 9222 мың теңге нысаналы ағымдағы трансферттер түсімі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2025 жылға арналған Киров ауылдық округінің бюджетіне берілетін бюджеттік субвенция 41709 мың теңге сомасында белгіленсін.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 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 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 жобасы шеңберінде ауылдық елді мекендерде әлеуметтік және инженерлік инфрақұрылым бойынша іс-шараларды іске асыру"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 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2026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2027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