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2339" w14:textId="ef12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Яснополян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268/20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Яснополян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58716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Яснополян ауылдық округінің бюджетінің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Яснополян ауылдық округінің бюджетінде республикалық бюджеттен Яснополян ауылдық округінің бюджетіне 20 мың теңге сомасында ағымдағы нысаналы трансферттер түсімдері ескерілсін.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Яснополян ауылдық округінің бюджетінде аудандық бюджеттен Яснополян ауылдық округінің бюджетіне 928 мың теңге сомасында ағымдағы нысаналы трансферттер түсімдері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бюджеттен Яснополян ауылдық округінің бюджетіне берілетін бюджеттік субвенция 44928 мың теңге сомасында белгіленсін.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