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5331" w14:textId="40a5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2024-2025 жылдарға арналған Солтүстік Қазақстан облысы Тимирязев ауданы бойынша жайылымдарды геоботаникалық зерттеп-қарау негізінде жайылым айналымдарының ұсынылатын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2024 жылғы 29 ақпандағы № 38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Солтүстік Қазақстан облысы Тимирязев ауданы әкімдігінің 31.01.2025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01.01.2024 бастап қолданысқа енгізіледі – осы қаулының 3-тармағымен.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2024-2025 жылдарға арналған Солтүстік Қазақстан облысы Тимирязев ауданы бойынша жайылымдарды геоботаникалық зерттеп-қарау негізінде жайылым айналымдарының ұсынылатын схемалары осы қаулының 1, 2, 3, 4, 5, 6, 7, 8, 9,10, 11, 12, 13, 14, 15, 16, 17 қосымшаларына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әкімдігінің 31.01.2025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Тимирязев аудан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Целинный селолық округі бойынша геоботаникалық зерттеу негізінде жайылым айналымдарының схемасы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3467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3395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1270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1279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ауданы әкімдігінің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"31" қаңтардағы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қаулысына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Хмельницкий ауылдық округі бойынша геоботаникалық зерттеу негізінде жайылым айналымдарының ұсынылатын схемасы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961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829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946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952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ауданы әкімдігінің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"31" қаңтардағы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қаулысына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3-қосымша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Докучаев ауылдық округі бойынша геоботаникалық зерттеу негізінде жайылым айналымдарының ұсынылатын схемасы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1882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2638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2483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1169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1350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ауданы әкімдігінің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"31" қаңтардағы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қаулысына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Құртай ауылдық округі бойынша геоботаникалық зерттеу негізінде жайылым айналымдарының ұсынылатын схемасы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2314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1968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1172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1257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ауданы әкімдігінің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"31" қаңтардағы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қаулысына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5-қосымша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Интернационал ауылдық округі бойынша геоботаникалық зерттеу негізінде жайылым айналымдарының ұсынылатын схемасы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2314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1968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1172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1257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ауданы әкімдігінің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"31" қаңтардағы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қаулысына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6-қосымша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Дмитриев ауылдық округі бойынша геоботаникалық зерттеу негізінде жайылым айналымдарының ұсынылатын схемасы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4261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2638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2077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1024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ауданы әкімдігінің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"31" қаңтардағы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қаулысына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7-қосымша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Тимирязев ауылдық округі бойынша геоботаникалық зерттеу негізінде жайылым айналымдарының ұсынылатын схемасы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66548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3720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1967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1619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1201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ауданы әкімдігінің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"31" қаңтардағы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қаулысына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8-қосымша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Ақжан ауылдық округі бойынша геоботаникалық зерттеу негізінде жайылым айналымдарының схемасы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0"/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1207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1102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1020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873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ауданы әкімдігінің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"31" қаңтардағы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қаулысына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9-қосымша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Комсомол ауылдық округі бойынша геоботаникалық зерттеу негізінде жайылым айналымдарының ұсынылатын схемасы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1001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989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761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772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ауданы әкімдігінің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"31" қаңтардағы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қаулысына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10-қосымша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Москворецк ауылдық округі бойынша геоботаникалық зерттеу негізінде жайылым айналымдарының ұсынылатын схемасы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3976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2864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2190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2145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ауданы әкімдігінің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"31" қаңтардағы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қаулысына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11-қосымша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Дзержинский ауылдық округі бойынша геоботаникалық зерттеу негізінде жайылым айналымдарының ұсынылатын схемасы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5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1653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1208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1078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994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ауданы әкімдігінің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"31" қаңтардағы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қаулысына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12-қосымша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Ақсуат ауылдық округі бойынша геоботаникалық зерттеу негізінде жайылым айналымдарының ұсынылатын схемасы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860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951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892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903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ауданы әкімдігінің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"31" қаңтардағы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қаулысына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13-қосымша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Есіл ауылдық округі бойынша геоботаникалық зерттеу негізінде жайылым айналымдарының ұсынылатын схемасы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993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784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859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501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ауданы әкімдігінің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"31" қаңтардағы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қаулысына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14-қосымша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Ленин ауылдық округі бойынша геоботаникалық зерттеу негізінде жайылым айналымдарының ұсынылатын схемасы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5604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3259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2551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8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1771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ауданы әкімдігінің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"31" қаңтардағы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қаулысына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15-қосымша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Мичурин ауылдық округі бойынша геоботаникалық зерттеу негізінде жайылым айналымдарының ұсынылатын схемасы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4 - ұсынылатын жайылым айналымның нөмірі;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8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9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0"/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3581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1"/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2016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2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1890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3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697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ауданы әкімдігінің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"31" қаңтардағы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 қаулысына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16-қосымша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Белоградов ауылдық округі бойынша геоботаникалық зерттеу негізінде жайылым айналымдарының ұсынылатын схемасы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0"/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 2, 3, 4- ұсынылатын жайылым айналымның нөмірі;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3"/>
    <w:p>
      <w:pPr>
        <w:spacing w:after="0"/>
        <w:ind w:left="0"/>
        <w:jc w:val="both"/>
      </w:pPr>
      <w:r>
        <w:drawing>
          <wp:inline distT="0" distB="0" distL="0" distR="0">
            <wp:extent cx="850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табиғи және/немесе жасанды су айдындары;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4"/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шаруашылық жануарларды жаю маршруттары, ұсынылатын жайылым пайдаланушылардың су көздеріне жетімділігі;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көктемгі-жазғы кезеңде пайдаланылатын ұсынылатын ұсынылатын жайылымдар 2431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жазғы кезеңде пайдаланылатын ұсынылатын ұсынылатын жайылымдар 1287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күзгі кезеңде пайдаланылатын ұсынылатын ұсынылатын жайылымдар 938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демалушы ұсынылатын ұсынылатын жайылымдар 694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5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график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 нөмірлері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22 қазанға дейін бір мәрте малды оттату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танап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сәуірден 24 маусымға дейін бір мәрте оттату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маусымнан 24 тамызға дейін бір мәрте малды оттату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