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149a" w14:textId="708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Докучаев ауылдық округінің бюджетін бекіту туралы" Тимирязев аудандық мәслихатының 2023 жылғы 29 желтоқсандағы № 10/7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Докучаев ауылдық округінің бюджетін бекіту туралы" Тимирязев аудандық мәслихатының 2023 жылғы 29 желтоқсандағы № 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–39 486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13 292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40 348,5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862,5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шешімнінің 4-қосымшасына сәйкес қаржы жылының басында қалыптасқан бюджет қаражатының бос қалдықтары және 2023 жылы пайдаланылмаған жоғары тұрған бюджеттерден нысаналы трансферттерді қайтару есебінен ауылдық округ бюджетінің шығыстары көзделсін.";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Докучаев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қаржы жылының басында қалыптасқан бюджет қаражатының бос қалдықтары есебінен шығындары және 2023 жылы пайдаланылмаған жоғары тұрған бюджеттерден нысаналы трансферттерді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