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65ab" w14:textId="a206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бойынша коммуналдық қалдықтардың түзілу және жинақталу нормаларын, халық үшін қатты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2024 жылғы 15 наурыздағы № 14/4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 үшін қатты тұрмыстық қалдықтарды жинауға, тасымалдауға, сұрыптауға және көмуге арналған тарифті есептеу әдістемесін бекіту туралы" Қазақстан Республикасы Экология, геология және табиғи ресурстар министрінің 2021 жылғы 14 қыркүйектегі № 377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24382 болып тіркелген), "Тимирязев ауданы бойынша коммуналдық қалдықтардың түзілу және жинақталу нормаларын есептеу қағидаларын бекіту туралы" Солтүстік Қазақстан облысы Тимирязев ауданы әкімдігінің 2024 жылғы 9 ақпандағы № 25 қаулысымен сәйкес, Солтүстік Қазақстан облысы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Тимирязев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 1-қосымша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 бойынша коммуналдық қалдықтардың 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Абаттандырылған және абаттандырылмаған үй иелері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емдеу-алдын алу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кафелер, басқа да ойын-сауық орындары мен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дүкендер,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шешіміне 2-қосымша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ауданы бойынша халық үшін қатты тұрмыстық қалдықтарды жинауға, тасымалдауға, сұрыптауға және көмуге арналған тарифтер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және тасымалдау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(қосылған құн салығынсыз)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үйдегі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үй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