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f743" w14:textId="2d4f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Целинный ауылдық округінің бюджетін бекіту туралы" Тимирязев аудандық мәслихатының 2023 жылғы 29 желтоқсандағы № 10/17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24 шілдедегі № 18/1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Целинный ауылдық округінің бюджетін бекіту туралы" Тимирязев аудандық мәслихатының 2023 жылғы 29 желтоқсандағы № 10/17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Целинный ауылдық округінің бюджеті осы шешімге тиісінше 1, 2 және 3-қосымшаларға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–39 296,4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25 515,4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42 202,2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Целинный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