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ae00" w14:textId="ca0a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ауданының аудандық бюджетін бекіту туралы" Тимирязев аудандық мәслихатының 2023 жылғы 28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4 қыркүйектегі № 20/1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ауданының аудандық бюджетін бекіту туралы" Тимирязев аудандық мәслихатының 2023 жылғы 28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ауданының аудандық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5 097 427,1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765 679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96 306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4 235 442,1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5 145 709,1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36 062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59 072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23 010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- 84 344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84 344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59 072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23 010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48 282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5 097 427,1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