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5b74" w14:textId="d245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ауданының аудандық бюджетін бекіту туралы" Тимирязев аудандық мәслихатының 2023 жылғы 28 желтоқсандағы № 10/1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20 қарашадағы № 21/1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ауданының аудандық бюджетін бекіту туралы" Тимирязев аудандық мәслихатының 2023 жылғы 28 желтоқсандағы № 10/1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Тимирязев ауданының аудандық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4 049 008,7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765 679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41 870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3 241 459,7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4 097 290,7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36 062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59 072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23 010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- 84 344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84 344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59 072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23 010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48 282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Тимирязев ауданының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4 049 008,7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3 241 459,7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3 241 406,3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3 241 406,3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532,3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