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3fe0" w14:textId="e9d3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Аксуат ауылдық округінің бюджетін бекіту туралы" Тимирязев аудандық мәслихатының 2023 жылғы 29 желтоқсандағы № 10/3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20 қарашадағы № 21/2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Аксуат ауылдық бюджетін бекіту туралы" Тимирязев аудандық мәслихатының 2023 жылғы 29 желтоқсандағы №10/3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Аксуат ауылдық округінің бюджеті осы шешімге тиісінше 1,2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–57085,9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5038,0мың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51679,9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60483,4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3397,5,0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3397,5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