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9228" w14:textId="1429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Докучаев ауылдық округінің бюджетінбекіту туралы" Тимирязев аудандық мәслихатының 2023 жылғы 29 желтоқсандағы № 10/7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20 қарашадағы № 21/4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Докучаев ауылдық округінің бюджетін бекіту туралы" Тимирязев аудандық мәслихатының 2023 жылғы 29 желтоқсандағы № 10/7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 Докучаев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–39 306,7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34 519,7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40 169,2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Докучаев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