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7efd" w14:textId="7be7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Тимирязев ауылдық округінің бюджетін бекіту туралы" Тимирязев аудандық мәслихаттың 2023 жылғы 29 желтоқсандағы № 10/15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20 қарашадағы № 21/5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Тимирязев ауылдық бюджетін бекіту туралы" Тимирязев аудандық мәслихатының 2023 жылғы 29 желтоқсандағы №10/15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Тимирязев ауданы Тимирязев ауылдық округінің бюджеті осы шешімге тиісінше 1,2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587 117,3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52542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532 402,3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588 484,9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1367,6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1367,6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ауылдардың,кенттердің,ауылдық округтердің аумақтары арқылы өтетін республикалық,облыстық және аудандық маңызы бар жалпыға ортақ пайдаланылатын автомобиль жолдарының бөлінген белдеуінде және аудандық орналасқан қаладағы,ауылдағы,кенттегі үй-жайлардан тыс ашық кеңістікте сыртқы (көрнекі) жарнаманы орналастырғаны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мәндері)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қаладан)берілетін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қала)бюджетінің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қаладан)берілетін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қала)бюджетінің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қаладан)берілетін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