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ce2b" w14:textId="e50c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Тимирязев ауданы Ақжан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27 желтоқсандағы № 22/2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,"Қазақстан Республикасындағы жергілікті мемлекеттік басқаружәне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Тимирязев ауданы Ақжан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25 627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3 567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21 760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25 627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алынатын жеке табыс салығы;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Ақжан ауылдық округінің аумағында орналасқан жеке тұлғаларға мүлік салығы;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бірыңғай жер салығы;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Ақжан ауылдық округінің ауылдарында тіркелген жеке және заңды тұлғалардан алынатын көлік құралдары салығы.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округбюджетінің кірістері келесі салықтық емес түсімдер есебінен қалыптастырылатыны белгіленсін: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бюджеттік субвенциялар 21 534 мың теңге сомасында көзделгені ескерілсін.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арналған жоғары тұрған бюджеттерден нысаналы трансферттердің түсімі 226 мың теңге сомасында ескерілсін.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 шешіміне 1-қосымша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Ақжан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 шешіміне 2-қосымша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Ақжан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 шешіміне 3-қосымша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Ақжан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