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84cb" w14:textId="076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235 622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228 324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235 622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тұлғалардың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Дмитриев ауылдық округінің ауылдарында орналасқан жеке және заңды тұлғалардан алынатын, елдi мекендер жерлерiне салынатын жер салығынан;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21 558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206 766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1-қосымша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2-қосымша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 шешіміне 3-қосымша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Дмитриев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жүмыстарын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