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371c" w14:textId="9c33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Докучаев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Докучаев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26 349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Докучаев ауылдық округтің аумағында орналасқан жеке тұлғаларға мүлік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округінің ауылдарында тіркелген жеке және заңды тұлғалардан алынатын көлік құралдары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төлемдер.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2025 жылға арналған аудандық бюджеттен берілетін бюджеттік субвенциялар 19 628 мың теңге сомасында және жоғары тұрған бюджеттен түсетін трансферттер 244 мың теңге сомасында көзделгені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19 628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244 мың теңге сомасында көзделгені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 шешіміне 1-қосымша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Докучаев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 шешіміне 2-қосымша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Докучаев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 шешіміне 3-қосымша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Докучаев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