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f95e" w14:textId="250f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Тимирязев ауданы Есіл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22/8 шешімі. Күші жойылды - Солтүстік Қазақстан облысы Тимирязев ауданы мәслихатының 2025 жылғы 12 мамырдағы № 24/11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мәслихатының 12.05.2025  </w:t>
      </w:r>
      <w:r>
        <w:rPr>
          <w:rFonts w:ascii="Times New Roman"/>
          <w:b w:val="false"/>
          <w:i w:val="false"/>
          <w:color w:val="ff0000"/>
          <w:sz w:val="28"/>
        </w:rPr>
        <w:t>№ 24/11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Есіл ауылдық округінің бюджеті,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24 563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22 414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24 563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мүлкі Есіл ауылдық округінің аумағында орналасқан жеке тұлғалардың мүлкіне салынатын салық;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округінің аумағында жеке тұлғалардың өз бетінше салық салуға жататын табыстары бойынша жеке табыс салығы;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округінің ауылдарында тіркелген жеке және заңды тұлғалардан алынатын көлік құралдарына салынатын салық;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22 133 мың теңге сомасында көзделгені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жоғары тұрған бюджеттерден нысаналы трансферттердің түсімі 281 мың теңге сомасында көзделгені ескерілсін.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22/8 шешіміне 1-қосымша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Есіл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22/8 шешіміне 2-қосымша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Есіл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22/8 шешіміне 3-қосымша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Есіл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 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