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eea0" w14:textId="4ca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5 қарашадағы № 234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15 жыл мерзімге КТТМ-325 Хмельницкий ауылына кірер жол автомобиль жолына қызмет көрсету үшін жалпы ауданы 0,4945 га жер учаскесіне жария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