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72742" w14:textId="d0727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Тимирязев ауданы Құртай ауылдық округінің бюджетін бекіту туралы" Тимирязев аудандық мәслихатының 2023 жылғы 29 желтоқсандағы № 10/11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ауданды мәслихатының 2024 жылғы 27 ақпандағы № 12/10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Тимирязев аудандық мәслихаты ШЕШІМ ҚАБЫЛДАДЫ: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Тимирязев ауданы Құртай ауылдық округінің бюджетін бекіту туралы" Тимирязев аудандық мәслихатының 2023 жылғы 29 желтоқсандағы № 10/11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2024-2026 жылдарға арналған Тимирязев ауданы Құртай ауылдық округінің бюджеті,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1, 2 және 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153 082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7 549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145 533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156 500,9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- 3 418,9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3 418,9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3 418,9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4-1-тармақпен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Осы шешімнің 4-қосымшасына сәйкес ауылдық округ бюджетінің шығыстары қаржы жылының басында қалыптасқан бюджет қаражатының бос қалдықтары есебінен және 2023 жылы пайдаланылмаған (толық пайдаланылмаған) жоғары тұрған бюджеттердің нысаналы трансферттерін қайтару көзделсін.";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Ауылдық округ бюджетінде 2024 жылға жоғары тұрған бюджеттерден нысаналы трансферттердің түсімі 125 721 мың теңге сомасында көзделгені ескерілсін."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12/10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10/11 шешіміне 1-қосымша</w:t>
            </w:r>
          </w:p>
        </w:tc>
      </w:tr>
    </w:tbl>
    <w:bookmarkStart w:name="z3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Құртай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156 500,9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18 768,7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18 768,7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кеністік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аясында ауылдық елді мекендерде әлеуметтік және инженерлік инфрақұрылым бойынша іс-шараларды жүзеге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Қаржылық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-3 418,9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3 418,9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12/10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10/11 шешіміне 4-қосымша</w:t>
            </w:r>
          </w:p>
        </w:tc>
      </w:tr>
    </w:tbl>
    <w:bookmarkStart w:name="z4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Құртай ауылдық округі бюджетінің қаржы жылының басына қалыптасқан бюджет қаражатының бос қалдықтары есебінен шығыстары және 2023 жылы пайдаланылмаған жоғары тұрған бюджеттердің нысаналы трансферттерін қайтару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Қолданылған бюджет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баланстары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Қолжетімді бюджет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