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01c6" w14:textId="e690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Тимирязев ауданы Мичурин ауылдық округінің бюджетін бекіту туралы" Тимирязев аудандық мәслихатының 2023 жылғы 29 желтоқсандағы № 10/13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2024 жылғы 27 ақпандағы № 12/12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Тимирязев ауданы Мичурин ауылдық округінің бюджетін бекіту туралы" Тимирязев аудандық мәслихатының 2023 жылғы 29 желтоқсандағы № 10/13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Тимирязев ауданы Мичурин ауылдық округінің бюджеті осы шешімге тиісінше 1, 2 және 3-қосымшаларға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–56 400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2 801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53 061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57 148,7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-748,7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748,7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- 748,7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Осы шешімнің 4-қосымшасына сәйкес 2023 жылы пайдаланылмаған қаржы жылының басында қалыптасқан бюджет қаражатының бос қалдықтары есебінен ауылдық округ бюджетінің шығындары көзделсін.";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Ауылдық округ бюджетінде 2024 жылға арналған жоғары тұрған бюджеттерден нысаналы трансферттердің түсімі 21 800 мың теңге сомасында ескерілсін.";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4-қосымшасымен толықтырылсын.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10/13 шешіміне 1-қосымша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Мичурин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санитарияны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бюджет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бюджет қаражаты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10/13 шешіміне 4-қосымша</w:t>
            </w:r>
          </w:p>
        </w:tc>
      </w:tr>
    </w:tbl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Мичурин ауылдық округі бюджетінің қаржы жылының басында қалыптасқан бюджет қаражатының бос қалдықтары есебінен 2023 жылы пайдаланылмаған шығындары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