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e0e1" w14:textId="defe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Комсомол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9-1-бабының 2-тармағына, 75-бабына, "Қазақстан Республикасындағы жергілікті мемлекеттік басқару және өзін-өзі басқару туралы" Қазақстан Республикасы Заңының 6-бабының 2-7-тармағына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Комсомол ауылдық округінің бюджеті осы шешімге тиісінше 1, 2 және 3-қосымшаларға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Комсомол ауылдық округтің аумағында орналасқан жеке тұлғалардың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Комсомол ауылдық округінің ауылдарында орналасқан жеке және заңды тұлғалардан алынатын , елдi мекендер жерлерiне салынатын жер салығынан;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округінің ауылдарында тіркелген жеке және заңды тұлғалардан алынатын көлік құралдары салығынан.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округі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мақсатындағы жер учаскелерін сатудан түсетін түсімдерді қоспағанда, жер учаскелерін сатудан түсетін түсімдер.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19 301 мың теңге сомасында көзделгені ескерілсін.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416 мың теңге сомасында көзделгені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 шешіміне 1-қосымша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Комсомол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 шешіміне 2-қосымша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Комсомол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 шешіміне 3-қосымша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Комсомол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